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D1DEA" w:rsidR="00CD1DEA" w:rsidP="00CD1DEA" w:rsidRDefault="000473F9" w14:paraId="1E85F37C" w14:textId="48C80E8E">
      <w:pPr>
        <w:pStyle w:val="Heading1"/>
      </w:pPr>
      <w:r>
        <w:t>WJEC</w:t>
      </w:r>
      <w:r w:rsidR="00100E4D">
        <w:t>/Eduqas</w:t>
      </w:r>
      <w:r>
        <w:t xml:space="preserve"> GCE Geography Independent Investigation Title</w:t>
      </w:r>
      <w:r w:rsidR="00CD1DEA">
        <w:t xml:space="preserve"> Advice</w:t>
      </w:r>
      <w:r>
        <w:t xml:space="preserve"> Form</w:t>
      </w:r>
      <w:r w:rsidR="00CD1DEA">
        <w:t xml:space="preserve"> </w:t>
      </w:r>
    </w:p>
    <w:p w:rsidRPr="000473F9" w:rsidR="00CD1DEA" w:rsidRDefault="000473F9" w14:paraId="41C6726C" w14:textId="178F3949">
      <w:pPr>
        <w:rPr>
          <w:rFonts w:ascii="Aptos" w:hAnsi="Aptos"/>
        </w:rPr>
      </w:pPr>
      <w:r w:rsidRPr="000473F9">
        <w:rPr>
          <w:rFonts w:ascii="Aptos" w:hAnsi="Aptos"/>
          <w:b/>
          <w:bCs/>
        </w:rPr>
        <w:t xml:space="preserve">This form is </w:t>
      </w:r>
      <w:r w:rsidRPr="000473F9" w:rsidR="00CD1DEA">
        <w:rPr>
          <w:rFonts w:ascii="Aptos" w:hAnsi="Aptos"/>
          <w:b/>
          <w:bCs/>
        </w:rPr>
        <w:t>for teacher use only</w:t>
      </w:r>
      <w:r w:rsidRPr="000473F9" w:rsidR="00CD1DEA">
        <w:rPr>
          <w:rFonts w:ascii="Aptos" w:hAnsi="Aptos"/>
        </w:rPr>
        <w:t xml:space="preserve">. Enter the details of any candidates in the cohort where there are doubts about the suitability of their draft investigation titles and sub-questions. Please use the </w:t>
      </w:r>
      <w:r w:rsidR="00E57072">
        <w:rPr>
          <w:rFonts w:ascii="Aptos" w:hAnsi="Aptos"/>
        </w:rPr>
        <w:t>central</w:t>
      </w:r>
      <w:r w:rsidRPr="000473F9" w:rsidR="00CD1DEA">
        <w:rPr>
          <w:rFonts w:ascii="Aptos" w:hAnsi="Aptos"/>
        </w:rPr>
        <w:t xml:space="preserve"> column to detail the nature of your query. This could be linked to scale, place, data collection/analysis methods or whether there are suitable links between the draft title and the specification content.</w:t>
      </w:r>
    </w:p>
    <w:p w:rsidRPr="000473F9" w:rsidR="00CD1DEA" w:rsidRDefault="00CD1DEA" w14:paraId="614113D4" w14:textId="509BA67A">
      <w:pPr>
        <w:rPr>
          <w:rFonts w:ascii="Aptos" w:hAnsi="Aptos"/>
        </w:rPr>
      </w:pPr>
      <w:r w:rsidRPr="000473F9">
        <w:rPr>
          <w:rFonts w:ascii="Aptos" w:hAnsi="Aptos"/>
        </w:rPr>
        <w:t xml:space="preserve">Our senior moderators can only offer general advice on the suitability of investigation titles. Further advice and guidance can be found on our subject pages on the WJEC/Eduqas websites </w:t>
      </w:r>
      <w:r w:rsidRPr="000473F9">
        <w:rPr>
          <w:rFonts w:ascii="Aptos" w:hAnsi="Aptos"/>
          <w:b/>
          <w:bCs/>
        </w:rPr>
        <w:t>(Key Documents &gt; Independent Investigation Guidance).</w:t>
      </w:r>
      <w:r w:rsidRPr="000473F9">
        <w:rPr>
          <w:rFonts w:ascii="Aptos" w:hAnsi="Aptos"/>
        </w:rPr>
        <w:t xml:space="preserve"> Your candidates may also benefit from using our </w:t>
      </w:r>
      <w:hyperlink w:history="1" r:id="rId8">
        <w:r w:rsidRPr="000473F9">
          <w:rPr>
            <w:rStyle w:val="Hyperlink"/>
            <w:rFonts w:ascii="Aptos" w:hAnsi="Aptos"/>
          </w:rPr>
          <w:t>digital resource</w:t>
        </w:r>
      </w:hyperlink>
      <w:r w:rsidRPr="000473F9">
        <w:rPr>
          <w:rFonts w:ascii="Aptos" w:hAnsi="Aptos"/>
        </w:rPr>
        <w:t xml:space="preserve"> to test the suitability of their draft titles.</w:t>
      </w:r>
    </w:p>
    <w:p w:rsidRPr="000473F9" w:rsidR="00CD1DEA" w:rsidRDefault="00CD1DEA" w14:paraId="1627B62D" w14:textId="3C034797">
      <w:pPr>
        <w:rPr>
          <w:rFonts w:ascii="Aptos" w:hAnsi="Aptos"/>
        </w:rPr>
      </w:pPr>
      <w:r w:rsidRPr="00A3705F">
        <w:rPr>
          <w:rFonts w:ascii="Aptos" w:hAnsi="Aptos"/>
          <w:b/>
          <w:bCs/>
          <w:u w:val="single"/>
        </w:rPr>
        <w:t>Please attach th</w:t>
      </w:r>
      <w:r w:rsidR="00A3705F">
        <w:rPr>
          <w:rFonts w:ascii="Aptos" w:hAnsi="Aptos"/>
          <w:b/>
          <w:bCs/>
          <w:u w:val="single"/>
        </w:rPr>
        <w:t>is</w:t>
      </w:r>
      <w:r w:rsidRPr="00A3705F">
        <w:rPr>
          <w:rFonts w:ascii="Aptos" w:hAnsi="Aptos"/>
          <w:b/>
          <w:bCs/>
          <w:u w:val="single"/>
        </w:rPr>
        <w:t xml:space="preserve"> completed form to an email and send</w:t>
      </w:r>
      <w:r w:rsidRPr="00A3705F" w:rsidR="00A3705F">
        <w:rPr>
          <w:rFonts w:ascii="Aptos" w:hAnsi="Aptos"/>
          <w:b/>
          <w:bCs/>
          <w:u w:val="single"/>
        </w:rPr>
        <w:t xml:space="preserve"> with the proposal forms causing concern</w:t>
      </w:r>
      <w:r w:rsidRPr="000473F9">
        <w:rPr>
          <w:rFonts w:ascii="Aptos" w:hAnsi="Aptos"/>
        </w:rPr>
        <w:t xml:space="preserve"> to </w:t>
      </w:r>
      <w:hyperlink w:history="1" r:id="rId9">
        <w:r w:rsidRPr="000473F9">
          <w:rPr>
            <w:rStyle w:val="Hyperlink"/>
            <w:rFonts w:ascii="Aptos" w:hAnsi="Aptos"/>
            <w:b/>
            <w:bCs/>
          </w:rPr>
          <w:t>wjeceduqasnea@outlook.com</w:t>
        </w:r>
      </w:hyperlink>
      <w:r w:rsidRPr="000473F9">
        <w:rPr>
          <w:rFonts w:ascii="Aptos" w:hAnsi="Aptos"/>
        </w:rPr>
        <w:t>.</w:t>
      </w:r>
    </w:p>
    <w:p w:rsidRPr="000473F9" w:rsidR="00CD1DEA" w:rsidRDefault="00CD1DEA" w14:paraId="41A2F7FE" w14:textId="303BD23A">
      <w:pPr>
        <w:rPr>
          <w:rFonts w:ascii="Aptos" w:hAnsi="Aptos"/>
          <w:b/>
          <w:bCs/>
          <w:color w:val="FF0000"/>
        </w:rPr>
      </w:pPr>
      <w:r w:rsidRPr="000473F9">
        <w:rPr>
          <w:rFonts w:ascii="Aptos" w:hAnsi="Aptos"/>
          <w:b/>
          <w:bCs/>
          <w:color w:val="FF0000"/>
        </w:rPr>
        <w:t>Centre Number</w:t>
      </w:r>
      <w:r w:rsidRPr="000473F9" w:rsidR="000473F9">
        <w:rPr>
          <w:rFonts w:ascii="Aptos" w:hAnsi="Aptos"/>
          <w:b/>
          <w:bCs/>
          <w:color w:val="FF0000"/>
        </w:rPr>
        <w:t>/Name: xxxxxxxx</w:t>
      </w:r>
    </w:p>
    <w:tbl>
      <w:tblPr>
        <w:tblStyle w:val="LightGrid-Accent1"/>
        <w:tblpPr w:leftFromText="180" w:rightFromText="180" w:vertAnchor="text" w:horzAnchor="margin" w:tblpY="188"/>
        <w:tblW w:w="13315" w:type="dxa"/>
        <w:tblLook w:val="04A0" w:firstRow="1" w:lastRow="0" w:firstColumn="1" w:lastColumn="0" w:noHBand="0" w:noVBand="1"/>
      </w:tblPr>
      <w:tblGrid>
        <w:gridCol w:w="1384"/>
        <w:gridCol w:w="4843"/>
        <w:gridCol w:w="7088"/>
      </w:tblGrid>
      <w:tr w:rsidRPr="000473F9" w:rsidR="00E57072" w:rsidTr="00E57072" w14:paraId="22DA8C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154FD702" w14:textId="77777777">
            <w:pPr>
              <w:rPr>
                <w:rFonts w:ascii="Aptos" w:hAnsi="Aptos"/>
              </w:rPr>
            </w:pPr>
            <w:r w:rsidRPr="000473F9">
              <w:rPr>
                <w:rFonts w:ascii="Aptos" w:hAnsi="Aptos"/>
              </w:rPr>
              <w:t>Candidate Number</w:t>
            </w:r>
          </w:p>
        </w:tc>
        <w:tc>
          <w:tcPr>
            <w:tcW w:w="4843" w:type="dxa"/>
          </w:tcPr>
          <w:p w:rsidRPr="000473F9" w:rsidR="00E57072" w:rsidP="00CD1DEA" w:rsidRDefault="00E57072" w14:paraId="773D7D43" w14:textId="0CA7BE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473F9">
              <w:rPr>
                <w:rFonts w:ascii="Aptos" w:hAnsi="Aptos"/>
              </w:rPr>
              <w:t>Nature of query</w:t>
            </w:r>
          </w:p>
        </w:tc>
        <w:tc>
          <w:tcPr>
            <w:tcW w:w="7088" w:type="dxa"/>
          </w:tcPr>
          <w:p w:rsidRPr="000473F9" w:rsidR="00E57072" w:rsidP="00CD1DEA" w:rsidRDefault="00E57072" w14:paraId="0CFB6190" w14:textId="1EE2BB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473F9">
              <w:rPr>
                <w:rFonts w:ascii="Aptos" w:hAnsi="Aptos"/>
              </w:rPr>
              <w:t>Senior moderator comments</w:t>
            </w:r>
          </w:p>
        </w:tc>
      </w:tr>
      <w:tr w:rsidRPr="000473F9" w:rsidR="00E57072" w:rsidTr="00E57072" w14:paraId="6E6B5E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35447E1F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707CF7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053C1E8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714D279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281E0F4A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61588B30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CE0A60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404742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37F5952B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3421EA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41D3A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0D8491C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08D03327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5DEB4966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266BB82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6F505F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31DA32F3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543C12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FA746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749EAE6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795E3280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61497A9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5AF142DB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1D8DF9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0694FC36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355B7E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21729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781078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6AADD07A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5D8A119F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4D2DA61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6563E1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2AD8A41E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72CFF60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2F1F78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Pr="000473F9" w:rsidR="00E57072" w:rsidTr="00E57072" w14:paraId="381F94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Pr="000473F9" w:rsidR="00E57072" w:rsidP="00CD1DEA" w:rsidRDefault="00E57072" w14:paraId="43C729E1" w14:textId="77777777">
            <w:pPr>
              <w:rPr>
                <w:rFonts w:ascii="Aptos" w:hAnsi="Aptos"/>
              </w:rPr>
            </w:pPr>
          </w:p>
        </w:tc>
        <w:tc>
          <w:tcPr>
            <w:tcW w:w="4843" w:type="dxa"/>
          </w:tcPr>
          <w:p w:rsidRPr="000473F9" w:rsidR="00E57072" w:rsidP="00CD1DEA" w:rsidRDefault="00E57072" w14:paraId="3ADEECF5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7088" w:type="dxa"/>
          </w:tcPr>
          <w:p w:rsidRPr="000473F9" w:rsidR="00E57072" w:rsidP="00CD1DEA" w:rsidRDefault="00E57072" w14:paraId="15354833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:rsidR="000473F9" w:rsidRDefault="000473F9" w14:paraId="311A821B" w14:textId="77777777"/>
    <w:sectPr w:rsidR="000473F9" w:rsidSect="00A3705F">
      <w:headerReference w:type="even" r:id="rId10"/>
      <w:headerReference w:type="default" r:id="rId11"/>
      <w:headerReference w:type="first" r:id="rId12"/>
      <w:pgSz w:w="15840" w:h="12240" w:orient="landscape"/>
      <w:pgMar w:top="1134" w:right="1134" w:bottom="1440" w:left="1134" w:header="720" w:footer="720" w:gutter="0"/>
      <w:cols w:space="720"/>
      <w:docGrid w:linePitch="360"/>
      <w:footerReference w:type="default" r:id="R7a767af7108d4f0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B3" w:rsidP="00CD1DEA" w:rsidRDefault="00A054B3" w14:paraId="588260F1" w14:textId="77777777">
      <w:pPr>
        <w:spacing w:after="0" w:line="240" w:lineRule="auto"/>
      </w:pPr>
      <w:r>
        <w:separator/>
      </w:r>
    </w:p>
  </w:endnote>
  <w:endnote w:type="continuationSeparator" w:id="0">
    <w:p w:rsidR="00A054B3" w:rsidP="00CD1DEA" w:rsidRDefault="00A054B3" w14:paraId="1FDE28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520"/>
      <w:gridCol w:w="4520"/>
      <w:gridCol w:w="4520"/>
    </w:tblGrid>
    <w:tr w:rsidR="0A8BF632" w:rsidTr="0A8BF632" w14:paraId="6585A0B1">
      <w:trPr>
        <w:trHeight w:val="300"/>
      </w:trPr>
      <w:tc>
        <w:tcPr>
          <w:tcW w:w="4520" w:type="dxa"/>
          <w:tcMar/>
        </w:tcPr>
        <w:p w:rsidR="0A8BF632" w:rsidP="0A8BF632" w:rsidRDefault="0A8BF632" w14:paraId="0E8EB7E4" w14:textId="61B14515">
          <w:pPr>
            <w:pStyle w:val="Header"/>
            <w:bidi w:val="0"/>
            <w:ind w:left="-115"/>
            <w:jc w:val="left"/>
          </w:pPr>
        </w:p>
      </w:tc>
      <w:tc>
        <w:tcPr>
          <w:tcW w:w="4520" w:type="dxa"/>
          <w:tcMar/>
        </w:tcPr>
        <w:p w:rsidR="0A8BF632" w:rsidP="0A8BF632" w:rsidRDefault="0A8BF632" w14:paraId="215A92A9" w14:textId="6A6D5DA7">
          <w:pPr>
            <w:pStyle w:val="Header"/>
            <w:bidi w:val="0"/>
            <w:jc w:val="center"/>
          </w:pPr>
        </w:p>
      </w:tc>
      <w:tc>
        <w:tcPr>
          <w:tcW w:w="4520" w:type="dxa"/>
          <w:tcMar/>
        </w:tcPr>
        <w:p w:rsidR="0A8BF632" w:rsidP="0A8BF632" w:rsidRDefault="0A8BF632" w14:paraId="39D15166" w14:textId="70C29F50">
          <w:pPr>
            <w:pStyle w:val="Header"/>
            <w:bidi w:val="0"/>
            <w:ind w:right="-115"/>
            <w:jc w:val="right"/>
          </w:pPr>
        </w:p>
      </w:tc>
    </w:tr>
  </w:tbl>
  <w:p w:rsidR="0A8BF632" w:rsidP="0A8BF632" w:rsidRDefault="0A8BF632" w14:paraId="593C9193" w14:textId="7206D69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B3" w:rsidP="00CD1DEA" w:rsidRDefault="00A054B3" w14:paraId="0C6ABDBC" w14:textId="77777777">
      <w:pPr>
        <w:spacing w:after="0" w:line="240" w:lineRule="auto"/>
      </w:pPr>
      <w:r>
        <w:separator/>
      </w:r>
    </w:p>
  </w:footnote>
  <w:footnote w:type="continuationSeparator" w:id="0">
    <w:p w:rsidR="00A054B3" w:rsidP="00CD1DEA" w:rsidRDefault="00A054B3" w14:paraId="1AFEDF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1DEA" w:rsidRDefault="00CD1DEA" w14:paraId="394389E9" w14:textId="6C84E2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1046FE8" wp14:editId="027A70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15060" cy="368935"/>
              <wp:effectExtent l="0" t="0" r="8890" b="12065"/>
              <wp:wrapNone/>
              <wp:docPr id="1206190335" name="Text Box 2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1DEA" w:rsidR="00CD1DEA" w:rsidP="00CD1DEA" w:rsidRDefault="00CD1DEA" w14:paraId="3906B0FC" w14:textId="50C095B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DE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1046FE8">
              <v:stroke joinstyle="miter"/>
              <v:path gradientshapeok="t" o:connecttype="rect"/>
            </v:shapetype>
            <v:shape id="Text Box 2" style="position:absolute;margin-left:0;margin-top:0;width:87.8pt;height:29.0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MEWNOL - 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">
              <v:textbox style="mso-fit-shape-to-text:t" inset="0,15pt,0,0">
                <w:txbxContent>
                  <w:p w:rsidRPr="00CD1DEA" w:rsidR="00CD1DEA" w:rsidP="00CD1DEA" w:rsidRDefault="00CD1DEA" w14:paraId="3906B0FC" w14:textId="50C095B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DE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D1DEA" w:rsidRDefault="00CD1DEA" w14:paraId="1B69CF79" w14:textId="2C3580D5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3141490D" wp14:editId="0B6038B6">
          <wp:simplePos x="0" y="0"/>
          <wp:positionH relativeFrom="column">
            <wp:posOffset>-72390</wp:posOffset>
          </wp:positionH>
          <wp:positionV relativeFrom="paragraph">
            <wp:posOffset>-210185</wp:posOffset>
          </wp:positionV>
          <wp:extent cx="457200" cy="457200"/>
          <wp:effectExtent l="0" t="0" r="0" b="0"/>
          <wp:wrapSquare wrapText="bothSides"/>
          <wp:docPr id="2077847647" name="Picture 4" descr="A blue text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47647" name="Picture 4" descr="A blue text with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CE4C936" wp14:editId="2560827B">
          <wp:simplePos x="0" y="0"/>
          <wp:positionH relativeFrom="column">
            <wp:posOffset>8214360</wp:posOffset>
          </wp:positionH>
          <wp:positionV relativeFrom="paragraph">
            <wp:posOffset>-56344</wp:posOffset>
          </wp:positionV>
          <wp:extent cx="620744" cy="304165"/>
          <wp:effectExtent l="0" t="0" r="8255" b="635"/>
          <wp:wrapSquare wrapText="bothSides"/>
          <wp:docPr id="884749914" name="Picture 5" descr="A grey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749914" name="Picture 5" descr="A grey and white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0744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1DEA" w:rsidRDefault="00CD1DEA" w14:paraId="4C6E01AE" w14:textId="601175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C708B8" wp14:editId="056C43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15060" cy="368935"/>
              <wp:effectExtent l="0" t="0" r="8890" b="12065"/>
              <wp:wrapNone/>
              <wp:docPr id="510678325" name="Text Box 1" descr="MEWNOL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0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1DEA" w:rsidR="00CD1DEA" w:rsidP="00CD1DEA" w:rsidRDefault="00CD1DEA" w14:paraId="12DA936E" w14:textId="6656995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DE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MEWNOL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C708B8">
              <v:stroke joinstyle="miter"/>
              <v:path gradientshapeok="t" o:connecttype="rect"/>
            </v:shapetype>
            <v:shape id="Text Box 1" style="position:absolute;margin-left:0;margin-top:0;width:87.8pt;height:29.0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MEWNOL - 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">
              <v:textbox style="mso-fit-shape-to-text:t" inset="0,15pt,0,0">
                <w:txbxContent>
                  <w:p w:rsidRPr="00CD1DEA" w:rsidR="00CD1DEA" w:rsidP="00CD1DEA" w:rsidRDefault="00CD1DEA" w14:paraId="12DA936E" w14:textId="6656995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DE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MEWNOL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87563075">
    <w:abstractNumId w:val="8"/>
  </w:num>
  <w:num w:numId="2" w16cid:durableId="1090468053">
    <w:abstractNumId w:val="6"/>
  </w:num>
  <w:num w:numId="3" w16cid:durableId="384573351">
    <w:abstractNumId w:val="5"/>
  </w:num>
  <w:num w:numId="4" w16cid:durableId="2145418649">
    <w:abstractNumId w:val="4"/>
  </w:num>
  <w:num w:numId="5" w16cid:durableId="1002784243">
    <w:abstractNumId w:val="7"/>
  </w:num>
  <w:num w:numId="6" w16cid:durableId="2076472221">
    <w:abstractNumId w:val="3"/>
  </w:num>
  <w:num w:numId="7" w16cid:durableId="1319265689">
    <w:abstractNumId w:val="2"/>
  </w:num>
  <w:num w:numId="8" w16cid:durableId="2012444409">
    <w:abstractNumId w:val="1"/>
  </w:num>
  <w:num w:numId="9" w16cid:durableId="108823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3F9"/>
    <w:rsid w:val="0006063C"/>
    <w:rsid w:val="00072905"/>
    <w:rsid w:val="00100E4D"/>
    <w:rsid w:val="0015074B"/>
    <w:rsid w:val="00282169"/>
    <w:rsid w:val="0029639D"/>
    <w:rsid w:val="00326F90"/>
    <w:rsid w:val="00350802"/>
    <w:rsid w:val="00577B04"/>
    <w:rsid w:val="007C69B8"/>
    <w:rsid w:val="008D4260"/>
    <w:rsid w:val="00A054B3"/>
    <w:rsid w:val="00A33647"/>
    <w:rsid w:val="00A3705F"/>
    <w:rsid w:val="00A75C6E"/>
    <w:rsid w:val="00A9760C"/>
    <w:rsid w:val="00AA1D8D"/>
    <w:rsid w:val="00B47730"/>
    <w:rsid w:val="00B76185"/>
    <w:rsid w:val="00CB0664"/>
    <w:rsid w:val="00CD1DEA"/>
    <w:rsid w:val="00E57072"/>
    <w:rsid w:val="00FC693F"/>
    <w:rsid w:val="0A8BF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1D56C3"/>
  <w14:defaultImageDpi w14:val="300"/>
  <w15:docId w15:val="{A9224A91-B3C9-443F-A6DB-59382878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7Colorful-Accent1">
    <w:name w:val="Grid Table 7 Colorful Accent 1"/>
    <w:basedOn w:val="TableNormal"/>
    <w:uiPriority w:val="52"/>
    <w:rsid w:val="00CD1D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D1D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sources-legacy.wjec.co.uk/Pages/ResourceSingle.aspx?rIid=3962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wjeceduqasnea@outlook.com" TargetMode="External" Id="rId9" /><Relationship Type="http://schemas.openxmlformats.org/officeDocument/2006/relationships/theme" Target="theme/theme1.xml" Id="rId14" /><Relationship Type="http://schemas.openxmlformats.org/officeDocument/2006/relationships/footer" Target="footer.xml" Id="R7a767af7108d4f0c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D19DE-A655-411D-BFBB-4A20EAD05D20}"/>
</file>

<file path=customXml/itemProps3.xml><?xml version="1.0" encoding="utf-8"?>
<ds:datastoreItem xmlns:ds="http://schemas.openxmlformats.org/officeDocument/2006/customXml" ds:itemID="{8B224CC9-C6F8-4658-870C-3666104B1C7A}"/>
</file>

<file path=customXml/itemProps4.xml><?xml version="1.0" encoding="utf-8"?>
<ds:datastoreItem xmlns:ds="http://schemas.openxmlformats.org/officeDocument/2006/customXml" ds:itemID="{BDAB13BB-9CCE-4221-9FB3-D95DE08AD9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Matthews, Gwen</lastModifiedBy>
  <revision>4</revision>
  <dcterms:created xsi:type="dcterms:W3CDTF">2025-09-26T15:17:00.0000000Z</dcterms:created>
  <dcterms:modified xsi:type="dcterms:W3CDTF">2025-09-30T14:56:31.6389287Z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1e705535,47e500ff,171fa3b9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MEWNOL - INTERNAL</vt:lpwstr>
  </property>
  <property fmtid="{D5CDD505-2E9C-101B-9397-08002B2CF9AE}" pid="5" name="MSIP_Label_a3666724-00ca-41b5-b6fa-015eacb44368_Enabled">
    <vt:lpwstr>true</vt:lpwstr>
  </property>
  <property fmtid="{D5CDD505-2E9C-101B-9397-08002B2CF9AE}" pid="6" name="MSIP_Label_a3666724-00ca-41b5-b6fa-015eacb44368_SetDate">
    <vt:lpwstr>2025-09-11T13:44:41Z</vt:lpwstr>
  </property>
  <property fmtid="{D5CDD505-2E9C-101B-9397-08002B2CF9AE}" pid="7" name="MSIP_Label_a3666724-00ca-41b5-b6fa-015eacb44368_Method">
    <vt:lpwstr>Privileged</vt:lpwstr>
  </property>
  <property fmtid="{D5CDD505-2E9C-101B-9397-08002B2CF9AE}" pid="8" name="MSIP_Label_a3666724-00ca-41b5-b6fa-015eacb44368_Name">
    <vt:lpwstr>Internal</vt:lpwstr>
  </property>
  <property fmtid="{D5CDD505-2E9C-101B-9397-08002B2CF9AE}" pid="9" name="MSIP_Label_a3666724-00ca-41b5-b6fa-015eacb44368_SiteId">
    <vt:lpwstr>b6d3492e-0aa1-4a60-840d-b706a96e670d</vt:lpwstr>
  </property>
  <property fmtid="{D5CDD505-2E9C-101B-9397-08002B2CF9AE}" pid="10" name="MSIP_Label_a3666724-00ca-41b5-b6fa-015eacb44368_ActionId">
    <vt:lpwstr>c4b78983-519a-41e5-8e0a-78bf309c0890</vt:lpwstr>
  </property>
  <property fmtid="{D5CDD505-2E9C-101B-9397-08002B2CF9AE}" pid="11" name="MSIP_Label_a3666724-00ca-41b5-b6fa-015eacb44368_ContentBits">
    <vt:lpwstr>1</vt:lpwstr>
  </property>
  <property fmtid="{D5CDD505-2E9C-101B-9397-08002B2CF9AE}" pid="12" name="MSIP_Label_a3666724-00ca-41b5-b6fa-015eacb44368_Tag">
    <vt:lpwstr>10, 0, 1, 1</vt:lpwstr>
  </property>
  <property fmtid="{D5CDD505-2E9C-101B-9397-08002B2CF9AE}" pid="13" name="ContentTypeId">
    <vt:lpwstr>0x0101007DBA4D634F227E408D5D1C787922D4E2</vt:lpwstr>
  </property>
</Properties>
</file>